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0" w:after="60"/>
      </w:pPr>
      <w:r>
        <w:rPr>
          <w:rFonts w:ascii="Cabin Sketch" w:hAnsi="Cabin Sketch"/>
          <w:b/>
          <w:color w:val="27578C"/>
          <w:sz w:val="44"/>
        </w:rPr>
        <w:t>Complaints Form</w:t>
      </w:r>
    </w:p>
    <w:p>
      <w:pPr>
        <w:spacing w:before="0" w:after="120"/>
      </w:pPr>
      <w:r>
        <w:rPr>
          <w:rFonts w:ascii="Roboto" w:hAnsi="Roboto"/>
          <w:i w:val="0"/>
          <w:color w:val="2C2C2C"/>
          <w:sz w:val="19"/>
        </w:rPr>
        <w:t>We take all complaints seriously. If you are unhappy with our service, we want to know so we can fix it. You can fill this form out yourself, or ask someone you trust to help. You can choose to remain anonymous.</w:t>
      </w:r>
    </w:p>
    <w:p>
      <w:pPr>
        <w:spacing w:before="80" w:after="40"/>
      </w:pPr>
      <w:r>
        <w:rPr>
          <w:rFonts w:ascii="Cabin Sketch" w:hAnsi="Cabin Sketch"/>
          <w:b/>
          <w:color w:val="2885BA"/>
          <w:sz w:val="26"/>
        </w:rPr>
        <w:t>Your Details</w:t>
      </w:r>
    </w:p>
    <w:p>
      <w:pPr>
        <w:spacing w:before="0" w:after="80"/>
      </w:pPr>
      <w:r>
        <w:rPr>
          <w:rFonts w:ascii="Roboto" w:hAnsi="Roboto"/>
          <w:i/>
          <w:color w:val="54595F"/>
          <w:sz w:val="19"/>
        </w:rPr>
        <w:t>Leave this section blank if you prefer to remain anonymous. Without your contact details, we will not be able to respond or update you on any action taken.</w:t>
      </w:r>
    </w:p>
    <w:tbl>
      <w:tblPr>
        <w:tblStyle w:val="TableGrid"/>
        <w:tblW w:type="auto" w:w="0"/>
        <w:tblLook w:firstColumn="1" w:firstRow="1" w:lastColumn="0" w:lastRow="0" w:noHBand="0" w:noVBand="1" w:val="04A0"/>
      </w:tblPr>
      <w:tblGrid>
        <w:gridCol w:w="4986"/>
        <w:gridCol w:w="4986"/>
      </w:tblGrid>
      <w:tr>
        <w:tc>
          <w:tcPr>
            <w:tcW w:type="dxa" w:w="4986"/>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Name:</w:t>
            </w:r>
          </w:p>
          <w:p>
            <w:pPr>
              <w:spacing w:after="80"/>
            </w:pPr>
            <w:r>
              <w:rPr>
                <w:rFonts w:ascii="Roboto" w:hAnsi="Roboto"/>
                <w:color w:val="54595F"/>
                <w:sz w:val="18"/>
              </w:rPr>
              <w:t>____________________________________________</w:t>
            </w:r>
          </w:p>
        </w:tc>
        <w:tc>
          <w:tcPr>
            <w:tcW w:type="dxa" w:w="4986"/>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Phone:</w:t>
            </w:r>
          </w:p>
          <w:p>
            <w:pPr>
              <w:spacing w:after="80"/>
            </w:pPr>
            <w:r>
              <w:rPr>
                <w:rFonts w:ascii="Roboto" w:hAnsi="Roboto"/>
                <w:color w:val="54595F"/>
                <w:sz w:val="18"/>
              </w:rPr>
              <w:t>____________________________________________</w:t>
            </w:r>
          </w:p>
        </w:tc>
      </w:tr>
      <w:tr>
        <w:tc>
          <w:tcPr>
            <w:tcW w:type="dxa" w:w="4986"/>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Email:</w:t>
            </w:r>
          </w:p>
          <w:p>
            <w:pPr>
              <w:spacing w:after="80"/>
            </w:pPr>
            <w:r>
              <w:rPr>
                <w:rFonts w:ascii="Roboto" w:hAnsi="Roboto"/>
                <w:color w:val="54595F"/>
                <w:sz w:val="18"/>
              </w:rPr>
              <w:t>____________________________________________</w:t>
            </w:r>
          </w:p>
        </w:tc>
        <w:tc>
          <w:tcPr>
            <w:tcW w:type="dxa" w:w="4986"/>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Preferred contact:  ☐ Phone   ☐ Email   ☐ Text</w:t>
            </w:r>
          </w:p>
        </w:tc>
      </w:tr>
      <w:tr>
        <w:tc>
          <w:tcPr>
            <w:tcW w:type="dxa" w:w="4986"/>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Making this complaint on behalf of someone else?  ☐ Yes   ☐ No</w:t>
            </w:r>
          </w:p>
        </w:tc>
        <w:tc>
          <w:tcPr>
            <w:tcW w:type="dxa" w:w="4986"/>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r>
          </w:p>
        </w:tc>
      </w:tr>
    </w:tbl>
    <w:p>
      <w:pPr>
        <w:spacing w:before="0" w:after="40"/>
      </w:pPr>
      <w:r>
        <w:rPr>
          <w:rFonts w:ascii="Roboto" w:hAnsi="Roboto"/>
          <w:i w:val="0"/>
          <w:color w:val="2C2C2C"/>
          <w:sz w:val="19"/>
        </w:rPr>
        <w:t>If yes, please provide:</w:t>
      </w:r>
    </w:p>
    <w:tbl>
      <w:tblPr>
        <w:tblStyle w:val="TableGrid"/>
        <w:tblW w:type="auto" w:w="0"/>
        <w:tblLook w:firstColumn="1" w:firstRow="1" w:lastColumn="0" w:lastRow="0" w:noHBand="0" w:noVBand="1" w:val="04A0"/>
      </w:tblPr>
      <w:tblGrid>
        <w:gridCol w:w="3324"/>
        <w:gridCol w:w="3324"/>
        <w:gridCol w:w="3324"/>
      </w:tblGrid>
      <w:tr>
        <w:tc>
          <w:tcPr>
            <w:tcW w:type="dxa" w:w="3324"/>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Their name:</w:t>
            </w:r>
          </w:p>
          <w:p>
            <w:pPr>
              <w:spacing w:after="120"/>
            </w:pPr>
            <w:r>
              <w:rPr>
                <w:rFonts w:ascii="Roboto" w:hAnsi="Roboto"/>
                <w:color w:val="54595F"/>
                <w:sz w:val="18"/>
              </w:rPr>
              <w:t>____________________________</w:t>
            </w:r>
          </w:p>
        </w:tc>
        <w:tc>
          <w:tcPr>
            <w:tcW w:type="dxa" w:w="3324"/>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Your relationship:</w:t>
            </w:r>
          </w:p>
          <w:p>
            <w:pPr>
              <w:spacing w:after="120"/>
            </w:pPr>
            <w:r>
              <w:rPr>
                <w:rFonts w:ascii="Roboto" w:hAnsi="Roboto"/>
                <w:color w:val="54595F"/>
                <w:sz w:val="18"/>
              </w:rPr>
              <w:t>____________________________</w:t>
            </w:r>
          </w:p>
        </w:tc>
        <w:tc>
          <w:tcPr>
            <w:tcW w:type="dxa" w:w="3324"/>
            <w:tcMar>
              <w:top w:w="60" w:type="dxa"/>
              <w:bottom w:w="60" w:type="dxa"/>
              <w:left w:w="80" w:type="dxa"/>
              <w:right w:w="80" w:type="dxa"/>
            </w:tcMar>
            <w:tcBorders>
              <w:top w:val="none"/>
              <w:left w:val="none"/>
              <w:bottom w:val="none"/>
              <w:right w:val="none"/>
            </w:tcBorders>
          </w:tcPr>
          <w:p>
            <w:pPr>
              <w:spacing w:after="20"/>
            </w:pPr>
            <w:r>
              <w:rPr>
                <w:rFonts w:ascii="Roboto" w:hAnsi="Roboto"/>
                <w:b/>
                <w:color w:val="2C2C2C"/>
                <w:sz w:val="19"/>
              </w:rPr>
              <w:t>Do they consent?  ☐ Yes   ☐ No</w:t>
            </w:r>
          </w:p>
        </w:tc>
      </w:tr>
    </w:tbl>
    <w:p>
      <w:pPr>
        <w:spacing w:before="160" w:after="40"/>
      </w:pPr>
      <w:r>
        <w:rPr>
          <w:rFonts w:ascii="Cabin Sketch" w:hAnsi="Cabin Sketch"/>
          <w:b/>
          <w:color w:val="2885BA"/>
          <w:sz w:val="26"/>
        </w:rPr>
        <w:t>Your Complaint</w:t>
      </w:r>
    </w:p>
    <w:p>
      <w:pPr>
        <w:spacing w:before="0" w:after="80"/>
      </w:pPr>
      <w:r>
        <w:rPr>
          <w:rFonts w:ascii="Roboto" w:hAnsi="Roboto"/>
          <w:i w:val="0"/>
          <w:color w:val="2C2C2C"/>
          <w:sz w:val="19"/>
        </w:rPr>
        <w:t>Tell us what happened. Include who was involved, where it happened, and when.</w:t>
      </w:r>
    </w:p>
    <w:p>
      <w:pPr>
        <w:spacing w:before="80" w:after="20"/>
      </w:pPr>
      <w:r>
        <w:rPr>
          <w:rFonts w:ascii="Roboto" w:hAnsi="Roboto"/>
          <w:b/>
          <w:color w:val="2C2C2C"/>
          <w:sz w:val="19"/>
        </w:rPr>
        <w:t>What is your complaint about?</w:t>
      </w:r>
    </w:p>
    <w:p>
      <w:pPr>
        <w:spacing w:before="0" w:after="40"/>
      </w:pPr>
      <w:r>
        <w:rPr>
          <w:rFonts w:ascii="Roboto" w:hAnsi="Roboto"/>
          <w:color w:val="54595F"/>
          <w:sz w:val="18"/>
        </w:rPr>
        <w:t>_______________________________________________________________________________________________</w:t>
      </w:r>
    </w:p>
    <w:p>
      <w:pPr>
        <w:spacing w:before="0" w:after="40"/>
      </w:pPr>
      <w:r>
        <w:rPr>
          <w:rFonts w:ascii="Roboto" w:hAnsi="Roboto"/>
          <w:color w:val="54595F"/>
          <w:sz w:val="18"/>
        </w:rPr>
        <w:t>_______________________________________________________________________________________________</w:t>
      </w:r>
    </w:p>
    <w:p>
      <w:pPr>
        <w:spacing w:before="0" w:after="40"/>
      </w:pPr>
      <w:r>
        <w:rPr>
          <w:rFonts w:ascii="Roboto" w:hAnsi="Roboto"/>
          <w:color w:val="54595F"/>
          <w:sz w:val="18"/>
        </w:rPr>
        <w:t>_______________________________________________________________________________________________</w:t>
      </w:r>
    </w:p>
    <w:p>
      <w:pPr>
        <w:spacing w:before="0" w:after="40"/>
      </w:pPr>
      <w:r>
        <w:rPr>
          <w:rFonts w:ascii="Roboto" w:hAnsi="Roboto"/>
          <w:color w:val="54595F"/>
          <w:sz w:val="18"/>
        </w:rPr>
        <w:t>_______________________________________________________________________________________________</w:t>
      </w:r>
    </w:p>
    <w:p>
      <w:pPr>
        <w:spacing w:before="0" w:after="80"/>
      </w:pPr>
      <w:r>
        <w:rPr>
          <w:rFonts w:ascii="Roboto" w:hAnsi="Roboto"/>
          <w:color w:val="54595F"/>
          <w:sz w:val="18"/>
        </w:rPr>
        <w:t>_______________________________________________________________________________________________</w:t>
      </w:r>
    </w:p>
    <w:p>
      <w:pPr>
        <w:spacing w:before="80" w:after="20"/>
      </w:pPr>
      <w:r>
        <w:rPr>
          <w:rFonts w:ascii="Roboto" w:hAnsi="Roboto"/>
          <w:b/>
          <w:color w:val="2C2C2C"/>
          <w:sz w:val="19"/>
        </w:rPr>
        <w:t>What would you like to see happen to resolve this complaint?</w:t>
      </w:r>
    </w:p>
    <w:p>
      <w:pPr>
        <w:spacing w:before="0" w:after="40"/>
      </w:pPr>
      <w:r>
        <w:rPr>
          <w:rFonts w:ascii="Roboto" w:hAnsi="Roboto"/>
          <w:color w:val="54595F"/>
          <w:sz w:val="18"/>
        </w:rPr>
        <w:t>_______________________________________________________________________________________________</w:t>
      </w:r>
    </w:p>
    <w:p>
      <w:pPr>
        <w:spacing w:before="0" w:after="40"/>
      </w:pPr>
      <w:r>
        <w:rPr>
          <w:rFonts w:ascii="Roboto" w:hAnsi="Roboto"/>
          <w:color w:val="54595F"/>
          <w:sz w:val="18"/>
        </w:rPr>
        <w:t>_______________________________________________________________________________________________</w:t>
      </w:r>
    </w:p>
    <w:p>
      <w:pPr>
        <w:spacing w:before="0" w:after="120"/>
      </w:pPr>
      <w:r>
        <w:rPr>
          <w:rFonts w:ascii="Roboto" w:hAnsi="Roboto"/>
          <w:color w:val="54595F"/>
          <w:sz w:val="18"/>
        </w:rPr>
        <w:t>_______________________________________________________________________________________________</w:t>
      </w:r>
    </w:p>
    <w:p>
      <w:pPr>
        <w:spacing w:before="0" w:after="200"/>
      </w:pPr>
      <w:r>
        <w:rPr>
          <w:rFonts w:ascii="Roboto" w:hAnsi="Roboto"/>
          <w:i/>
          <w:color w:val="54595F"/>
          <w:sz w:val="19"/>
        </w:rPr>
        <w:t>Attach any supporting documents (emails, letters, etc.) when you submit this form.</w:t>
      </w:r>
    </w:p>
    <w:p>
      <w:pPr>
        <w:spacing w:before="160" w:after="40"/>
      </w:pPr>
      <w:r>
        <w:rPr>
          <w:rFonts w:ascii="Cabin Sketch" w:hAnsi="Cabin Sketch"/>
          <w:b/>
          <w:color w:val="2885BA"/>
          <w:sz w:val="26"/>
        </w:rPr>
        <w:t>Office Use Only</w:t>
      </w:r>
    </w:p>
    <w:tbl>
      <w:tblPr>
        <w:tblStyle w:val="TableGrid"/>
        <w:tblW w:type="auto" w:w="0"/>
        <w:tblLook w:firstColumn="1" w:firstRow="1" w:lastColumn="0" w:lastRow="0" w:noHBand="0" w:noVBand="1" w:val="04A0"/>
      </w:tblPr>
      <w:tblGrid>
        <w:gridCol w:w="2493"/>
        <w:gridCol w:w="2493"/>
        <w:gridCol w:w="2493"/>
        <w:gridCol w:w="2493"/>
      </w:tblGrid>
      <w:tr>
        <w:tc>
          <w:tcPr>
            <w:tcW w:type="dxa" w:w="2493"/>
            <w:tcMar>
              <w:top w:w="50" w:type="dxa"/>
              <w:bottom w:w="50" w:type="dxa"/>
              <w:left w:w="60" w:type="dxa"/>
              <w:right w:w="60" w:type="dxa"/>
            </w:tcMar>
            <w:shd w:fill="27578C" w:val="clear"/>
          </w:tcPr>
          <w:p>
            <w:r>
              <w:rPr>
                <w:rFonts w:ascii="Roboto" w:hAnsi="Roboto"/>
                <w:b/>
                <w:color w:val="FFF5EC"/>
                <w:sz w:val="17"/>
              </w:rPr>
              <w:t>Received by</w:t>
            </w:r>
          </w:p>
        </w:tc>
        <w:tc>
          <w:tcPr>
            <w:tcW w:type="dxa" w:w="2493"/>
            <w:tcMar>
              <w:top w:w="50" w:type="dxa"/>
              <w:bottom w:w="50" w:type="dxa"/>
              <w:left w:w="60" w:type="dxa"/>
              <w:right w:w="60" w:type="dxa"/>
            </w:tcMar>
            <w:shd w:fill="27578C" w:val="clear"/>
          </w:tcPr>
          <w:p>
            <w:r>
              <w:rPr>
                <w:rFonts w:ascii="Roboto" w:hAnsi="Roboto"/>
                <w:b/>
                <w:color w:val="FFF5EC"/>
                <w:sz w:val="17"/>
              </w:rPr>
              <w:t>Date received</w:t>
            </w:r>
          </w:p>
        </w:tc>
        <w:tc>
          <w:tcPr>
            <w:tcW w:type="dxa" w:w="2493"/>
            <w:tcMar>
              <w:top w:w="50" w:type="dxa"/>
              <w:bottom w:w="50" w:type="dxa"/>
              <w:left w:w="60" w:type="dxa"/>
              <w:right w:w="60" w:type="dxa"/>
            </w:tcMar>
            <w:shd w:fill="27578C" w:val="clear"/>
          </w:tcPr>
          <w:p>
            <w:r>
              <w:rPr>
                <w:rFonts w:ascii="Roboto" w:hAnsi="Roboto"/>
                <w:b/>
                <w:color w:val="FFF5EC"/>
                <w:sz w:val="17"/>
              </w:rPr>
              <w:t>Action taken</w:t>
            </w:r>
          </w:p>
        </w:tc>
        <w:tc>
          <w:tcPr>
            <w:tcW w:type="dxa" w:w="2493"/>
            <w:tcMar>
              <w:top w:w="50" w:type="dxa"/>
              <w:bottom w:w="50" w:type="dxa"/>
              <w:left w:w="60" w:type="dxa"/>
              <w:right w:w="60" w:type="dxa"/>
            </w:tcMar>
            <w:shd w:fill="27578C" w:val="clear"/>
          </w:tcPr>
          <w:p>
            <w:r>
              <w:rPr>
                <w:rFonts w:ascii="Roboto" w:hAnsi="Roboto"/>
                <w:b/>
                <w:color w:val="FFF5EC"/>
                <w:sz w:val="17"/>
              </w:rPr>
              <w:t>Date completed</w:t>
            </w:r>
          </w:p>
        </w:tc>
      </w:tr>
      <w:tr>
        <w:trPr>
          <w:trHeight w:val="680" w:hRule="exact"/>
          <w:trHeight w:val="680" w:hRule="exact"/>
          <w:trHeight w:val="680" w:hRule="exact"/>
          <w:trHeight w:val="680" w:hRule="exact"/>
        </w:trPr>
        <w:tc>
          <w:tcPr>
            <w:tcW w:type="dxa" w:w="2493"/>
            <w:tcMar>
              <w:top w:w="60" w:type="dxa"/>
              <w:bottom w:w="60" w:type="dxa"/>
              <w:left w:w="60" w:type="dxa"/>
              <w:right w:w="60" w:type="dxa"/>
            </w:tcMar>
          </w:tcPr>
          <w:p>
            <w:r>
              <w:rPr>
                <w:rFonts w:ascii="Roboto" w:hAnsi="Roboto"/>
                <w:sz w:val="18"/>
              </w:rPr>
            </w:r>
          </w:p>
        </w:tc>
        <w:tc>
          <w:tcPr>
            <w:tcW w:type="dxa" w:w="2493"/>
            <w:tcMar>
              <w:top w:w="60" w:type="dxa"/>
              <w:bottom w:w="60" w:type="dxa"/>
              <w:left w:w="60" w:type="dxa"/>
              <w:right w:w="60" w:type="dxa"/>
            </w:tcMar>
          </w:tcPr>
          <w:p>
            <w:r>
              <w:rPr>
                <w:rFonts w:ascii="Roboto" w:hAnsi="Roboto"/>
                <w:sz w:val="18"/>
              </w:rPr>
            </w:r>
          </w:p>
        </w:tc>
        <w:tc>
          <w:tcPr>
            <w:tcW w:type="dxa" w:w="2493"/>
            <w:tcMar>
              <w:top w:w="60" w:type="dxa"/>
              <w:bottom w:w="60" w:type="dxa"/>
              <w:left w:w="60" w:type="dxa"/>
              <w:right w:w="60" w:type="dxa"/>
            </w:tcMar>
          </w:tcPr>
          <w:p>
            <w:r>
              <w:rPr>
                <w:rFonts w:ascii="Roboto" w:hAnsi="Roboto"/>
                <w:sz w:val="18"/>
              </w:rPr>
            </w:r>
          </w:p>
        </w:tc>
        <w:tc>
          <w:tcPr>
            <w:tcW w:type="dxa" w:w="2493"/>
            <w:tcMar>
              <w:top w:w="60" w:type="dxa"/>
              <w:bottom w:w="60" w:type="dxa"/>
              <w:left w:w="60" w:type="dxa"/>
              <w:right w:w="60" w:type="dxa"/>
            </w:tcMar>
          </w:tcPr>
          <w:p>
            <w:r>
              <w:rPr>
                <w:rFonts w:ascii="Roboto" w:hAnsi="Roboto"/>
                <w:sz w:val="18"/>
              </w:rPr>
            </w:r>
          </w:p>
        </w:tc>
      </w:tr>
    </w:tbl>
    <w:sectPr w:rsidR="00FC693F" w:rsidRPr="0006063C" w:rsidSect="00034616">
      <w:headerReference w:type="default" r:id="rId9"/>
      <w:footerReference w:type="default" r:id="rId10"/>
      <w:pgSz w:w="12240" w:h="15840"/>
      <w:pgMar w:top="680" w:right="1134" w:bottom="680" w:left="1134" w:header="3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Roboto" w:hAnsi="Roboto"/>
        <w:color w:val="54595F"/>
        <w:sz w:val="16"/>
      </w:rPr>
      <w:t>www.behaviourbridge.com.au   |   0413 964 196   |   admin@behaviourbridge.com.au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jc w:val="right"/>
    </w:pPr>
    <w:r>
      <w:rPr>
        <w:rFonts w:ascii="Roboto" w:hAnsi="Roboto"/>
        <w:i/>
        <w:color w:val="2885BA"/>
        <w:sz w:val="16"/>
      </w:rPr>
      <w:t>Behaviour Bridge  |  Complaints Form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